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5DAF" w14:textId="35A3F4B6" w:rsidR="00496DDA" w:rsidRDefault="00496DDA" w:rsidP="00496DDA">
      <w:pPr>
        <w:tabs>
          <w:tab w:val="left" w:pos="496"/>
        </w:tabs>
        <w:jc w:val="right"/>
        <w:rPr>
          <w:rFonts w:ascii="Aptos" w:hAnsi="Aptos"/>
          <w:b/>
          <w:szCs w:val="20"/>
        </w:rPr>
      </w:pPr>
      <w:r w:rsidRPr="00FD3031">
        <w:rPr>
          <w:rFonts w:ascii="Aptos" w:hAnsi="Aptos"/>
        </w:rPr>
        <w:t xml:space="preserve">Allegato </w:t>
      </w:r>
      <w:r>
        <w:rPr>
          <w:rFonts w:ascii="Aptos" w:hAnsi="Aptos"/>
        </w:rPr>
        <w:t>B</w:t>
      </w:r>
    </w:p>
    <w:p w14:paraId="51B858B8" w14:textId="46E0B130" w:rsidR="001D2133" w:rsidRPr="0082765A" w:rsidRDefault="004A32F2" w:rsidP="00496DDA">
      <w:pPr>
        <w:tabs>
          <w:tab w:val="left" w:pos="496"/>
        </w:tabs>
        <w:spacing w:after="0"/>
        <w:jc w:val="center"/>
        <w:rPr>
          <w:rFonts w:ascii="Aptos" w:hAnsi="Aptos"/>
          <w:sz w:val="24"/>
          <w:szCs w:val="24"/>
        </w:rPr>
      </w:pPr>
      <w:r w:rsidRPr="0082765A">
        <w:rPr>
          <w:rFonts w:ascii="Aptos" w:hAnsi="Aptos"/>
          <w:b/>
          <w:sz w:val="24"/>
          <w:szCs w:val="24"/>
        </w:rPr>
        <w:t>ISTANZA PER L’ISCRIZIONE ALL’</w:t>
      </w:r>
      <w:r w:rsidR="002967EF">
        <w:rPr>
          <w:rFonts w:ascii="Aptos" w:hAnsi="Aptos"/>
          <w:b/>
          <w:sz w:val="24"/>
          <w:szCs w:val="24"/>
        </w:rPr>
        <w:t xml:space="preserve">ELENCO </w:t>
      </w:r>
      <w:r w:rsidRPr="0082765A">
        <w:rPr>
          <w:rFonts w:ascii="Aptos" w:hAnsi="Aptos"/>
          <w:b/>
          <w:sz w:val="24"/>
          <w:szCs w:val="24"/>
        </w:rPr>
        <w:t>DEGLI ENTI GESTORI DEI CENTRI ESTIVI</w:t>
      </w:r>
    </w:p>
    <w:p w14:paraId="28305B18" w14:textId="77777777" w:rsidR="001D2133" w:rsidRPr="0082765A" w:rsidRDefault="004A32F2" w:rsidP="00F97E46">
      <w:pPr>
        <w:spacing w:after="0"/>
        <w:jc w:val="center"/>
        <w:rPr>
          <w:rFonts w:ascii="Aptos" w:hAnsi="Aptos"/>
          <w:sz w:val="24"/>
          <w:szCs w:val="24"/>
        </w:rPr>
      </w:pPr>
      <w:r w:rsidRPr="0082765A">
        <w:rPr>
          <w:rFonts w:ascii="Aptos" w:hAnsi="Aptos"/>
          <w:b/>
          <w:sz w:val="24"/>
          <w:szCs w:val="24"/>
        </w:rPr>
        <w:t>RIVOLTI AI MINORI DI ETÀ COMPRESA TRA 3 E 17 ANNI</w:t>
      </w:r>
    </w:p>
    <w:p w14:paraId="0484DB46" w14:textId="77777777" w:rsidR="001D2133" w:rsidRPr="0082765A" w:rsidRDefault="004A32F2" w:rsidP="00F97E46">
      <w:pPr>
        <w:keepNext/>
        <w:spacing w:before="240" w:after="0"/>
        <w:jc w:val="right"/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Al Comune di Sarroch</w:t>
      </w:r>
    </w:p>
    <w:p w14:paraId="77DCD110" w14:textId="77777777" w:rsidR="001D2133" w:rsidRPr="0082765A" w:rsidRDefault="004A32F2" w:rsidP="00F97E46">
      <w:pPr>
        <w:jc w:val="right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Pec: protocollosarroch@pec.it</w:t>
      </w:r>
    </w:p>
    <w:p w14:paraId="46EA3B11" w14:textId="6512217D" w:rsidR="001D2133" w:rsidRPr="0082765A" w:rsidRDefault="004A32F2" w:rsidP="00F97E46">
      <w:pPr>
        <w:keepNext/>
        <w:tabs>
          <w:tab w:val="left" w:pos="851"/>
        </w:tabs>
        <w:spacing w:line="360" w:lineRule="auto"/>
        <w:ind w:left="993" w:hanging="1015"/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OGGETTO</w:t>
      </w:r>
      <w:r w:rsidR="0082765A"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Pr="0082765A">
        <w:rPr>
          <w:rFonts w:ascii="Aptos" w:hAnsi="Aptos"/>
          <w:b/>
          <w:bCs/>
          <w:szCs w:val="20"/>
        </w:rPr>
        <w:t xml:space="preserve">Manifestazione di interesse per l’iscrizione </w:t>
      </w:r>
      <w:r w:rsidR="00EC73FD" w:rsidRPr="0082765A">
        <w:rPr>
          <w:rFonts w:ascii="Aptos" w:hAnsi="Aptos"/>
          <w:b/>
          <w:bCs/>
          <w:szCs w:val="20"/>
        </w:rPr>
        <w:t>al</w:t>
      </w:r>
      <w:r w:rsidR="00EC73FD">
        <w:rPr>
          <w:rFonts w:ascii="Aptos" w:hAnsi="Aptos"/>
          <w:b/>
          <w:bCs/>
          <w:szCs w:val="20"/>
        </w:rPr>
        <w:t>l’</w:t>
      </w:r>
      <w:r w:rsidR="006A24CD">
        <w:rPr>
          <w:rFonts w:ascii="Aptos" w:hAnsi="Aptos"/>
          <w:b/>
          <w:bCs/>
          <w:szCs w:val="20"/>
        </w:rPr>
        <w:t>E</w:t>
      </w:r>
      <w:r w:rsidR="00EC73FD">
        <w:rPr>
          <w:rFonts w:ascii="Aptos" w:hAnsi="Aptos"/>
          <w:b/>
          <w:bCs/>
          <w:szCs w:val="20"/>
        </w:rPr>
        <w:t>lenco</w:t>
      </w:r>
      <w:r w:rsidRPr="0082765A">
        <w:rPr>
          <w:rFonts w:ascii="Aptos" w:hAnsi="Aptos"/>
          <w:b/>
          <w:bCs/>
          <w:szCs w:val="20"/>
        </w:rPr>
        <w:t xml:space="preserve"> degli Enti gestori dei Centri estivi diurni rivolti ai minori di età compresa tra 3 e 17 anni, presenti nel territorio del Comune di Sarroch</w:t>
      </w:r>
      <w:r w:rsidRPr="0082765A">
        <w:rPr>
          <w:rFonts w:ascii="Aptos" w:hAnsi="Aptos"/>
          <w:szCs w:val="20"/>
        </w:rPr>
        <w:t>.</w:t>
      </w:r>
    </w:p>
    <w:p w14:paraId="22E8D983" w14:textId="77777777" w:rsidR="001D2133" w:rsidRPr="0082765A" w:rsidRDefault="004A32F2" w:rsidP="0082765A">
      <w:pPr>
        <w:keepNext/>
        <w:shd w:val="clear" w:color="auto" w:fill="EEECE1" w:themeFill="background2"/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DATI DEL/DELLA LEGALE RAPPRESENTANTE</w:t>
      </w:r>
    </w:p>
    <w:p w14:paraId="59ED445D" w14:textId="12258E72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Il/La sottoscritto/a</w:t>
      </w:r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7E649273" w14:textId="29FE8B50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 xml:space="preserve">nato/a </w:t>
      </w:r>
      <w:proofErr w:type="spellStart"/>
      <w:r w:rsidRPr="0082765A">
        <w:rPr>
          <w:rFonts w:ascii="Aptos" w:hAnsi="Aptos"/>
          <w:b/>
          <w:szCs w:val="20"/>
        </w:rPr>
        <w:t>a</w:t>
      </w:r>
      <w:proofErr w:type="spellEnd"/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735350D7" w14:textId="3BBE643F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il</w:t>
      </w:r>
      <w:r w:rsidR="0082765A">
        <w:rPr>
          <w:rFonts w:ascii="Aptos" w:hAnsi="Aptos"/>
          <w:b/>
          <w:szCs w:val="20"/>
        </w:rPr>
        <w:tab/>
      </w:r>
      <w:r w:rsidR="0082765A">
        <w:rPr>
          <w:rFonts w:ascii="Aptos" w:hAnsi="Aptos"/>
          <w:b/>
          <w:szCs w:val="20"/>
        </w:rPr>
        <w:tab/>
      </w:r>
      <w:r w:rsidR="0082765A">
        <w:rPr>
          <w:rFonts w:ascii="Aptos" w:hAnsi="Aptos"/>
          <w:b/>
          <w:szCs w:val="20"/>
        </w:rPr>
        <w:tab/>
      </w:r>
      <w:r w:rsidR="0082765A">
        <w:rPr>
          <w:rFonts w:ascii="Aptos" w:hAnsi="Aptos"/>
          <w:b/>
          <w:szCs w:val="20"/>
        </w:rPr>
        <w:tab/>
      </w:r>
      <w:r w:rsidRPr="0082765A">
        <w:rPr>
          <w:rFonts w:ascii="Aptos" w:hAnsi="Aptos"/>
          <w:szCs w:val="20"/>
        </w:rPr>
        <w:t xml:space="preserve"> </w:t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5E514D1A" w14:textId="575FC24A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codice fiscale</w:t>
      </w:r>
      <w:r w:rsidR="0082765A">
        <w:rPr>
          <w:rFonts w:ascii="Aptos" w:hAnsi="Aptos"/>
          <w:b/>
          <w:szCs w:val="20"/>
        </w:rPr>
        <w:tab/>
      </w:r>
      <w:r w:rsidR="0082765A">
        <w:rPr>
          <w:rFonts w:ascii="Aptos" w:hAnsi="Aptos"/>
          <w:b/>
          <w:szCs w:val="20"/>
        </w:rPr>
        <w:tab/>
      </w:r>
      <w:r w:rsidR="0082765A">
        <w:rPr>
          <w:rFonts w:ascii="Aptos" w:hAnsi="Aptos"/>
          <w:b/>
          <w:szCs w:val="20"/>
        </w:rPr>
        <w:tab/>
      </w:r>
      <w:r w:rsidRPr="0082765A">
        <w:rPr>
          <w:rFonts w:ascii="Aptos" w:hAnsi="Aptos"/>
          <w:szCs w:val="20"/>
        </w:rPr>
        <w:t xml:space="preserve"> </w:t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7007C82B" w14:textId="0E426616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residente in</w:t>
      </w:r>
      <w:r w:rsidR="0082765A">
        <w:rPr>
          <w:rFonts w:ascii="Aptos" w:hAnsi="Aptos"/>
          <w:b/>
          <w:szCs w:val="20"/>
        </w:rPr>
        <w:tab/>
      </w:r>
      <w:r w:rsidR="0082765A">
        <w:rPr>
          <w:rFonts w:ascii="Aptos" w:hAnsi="Aptos"/>
          <w:b/>
          <w:szCs w:val="20"/>
        </w:rPr>
        <w:tab/>
      </w:r>
      <w:r w:rsidR="0082765A">
        <w:rPr>
          <w:rFonts w:ascii="Aptos" w:hAnsi="Aptos"/>
          <w:b/>
          <w:szCs w:val="20"/>
        </w:rPr>
        <w:tab/>
      </w:r>
      <w:r w:rsidRPr="0082765A">
        <w:rPr>
          <w:rFonts w:ascii="Aptos" w:hAnsi="Aptos"/>
          <w:szCs w:val="20"/>
        </w:rPr>
        <w:t xml:space="preserve"> </w:t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7596FEC5" w14:textId="1FD9D60C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via/piazza</w:t>
      </w:r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3CB8D429" w14:textId="15DC0636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telefono</w:t>
      </w:r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19B007D5" w14:textId="1AF7C185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e-mail</w:t>
      </w:r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11292F2E" w14:textId="62E0E410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PEC</w:t>
      </w:r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74039F0C" w14:textId="77777777" w:rsidR="001D2133" w:rsidRPr="00DE34FD" w:rsidRDefault="004A32F2" w:rsidP="00DE34FD">
      <w:pPr>
        <w:keepNext/>
        <w:shd w:val="clear" w:color="auto" w:fill="EEECE1" w:themeFill="background2"/>
        <w:rPr>
          <w:rFonts w:ascii="Aptos" w:hAnsi="Aptos"/>
          <w:b/>
          <w:szCs w:val="20"/>
        </w:rPr>
      </w:pPr>
      <w:r w:rsidRPr="0082765A">
        <w:rPr>
          <w:rFonts w:ascii="Aptos" w:hAnsi="Aptos"/>
          <w:b/>
          <w:szCs w:val="20"/>
        </w:rPr>
        <w:t>DATI DELL’ENTE GESTORE</w:t>
      </w:r>
    </w:p>
    <w:p w14:paraId="49F9770F" w14:textId="14C19086" w:rsidR="001D2133" w:rsidRPr="0082765A" w:rsidRDefault="004A32F2" w:rsidP="0082765A">
      <w:pPr>
        <w:ind w:right="814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in qualità di legale rappresentante di</w:t>
      </w:r>
      <w:r w:rsidR="0082765A">
        <w:rPr>
          <w:rFonts w:ascii="Aptos" w:hAnsi="Aptos"/>
          <w:b/>
          <w:szCs w:val="20"/>
        </w:rPr>
        <w:t>:</w:t>
      </w:r>
    </w:p>
    <w:p w14:paraId="29FF2A20" w14:textId="77777777" w:rsidR="0082765A" w:rsidRDefault="004A32F2" w:rsidP="0082765A">
      <w:pPr>
        <w:spacing w:after="0" w:line="360" w:lineRule="auto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☐ Cooperativa sociale</w:t>
      </w:r>
    </w:p>
    <w:p w14:paraId="5860A043" w14:textId="73D25804" w:rsidR="0082765A" w:rsidRDefault="004A32F2" w:rsidP="0082765A">
      <w:pPr>
        <w:spacing w:after="0" w:line="360" w:lineRule="auto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☐ Associazione/Ente di promozione sociale</w:t>
      </w:r>
    </w:p>
    <w:p w14:paraId="3BCCA544" w14:textId="0DF10ED2" w:rsidR="0082765A" w:rsidRDefault="004A32F2" w:rsidP="0082765A">
      <w:pPr>
        <w:spacing w:after="0" w:line="360" w:lineRule="auto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☐ Associazione sportiva dilettantistica</w:t>
      </w:r>
    </w:p>
    <w:p w14:paraId="02596347" w14:textId="28CAD25F" w:rsidR="001D2133" w:rsidRPr="0082765A" w:rsidRDefault="004A32F2" w:rsidP="0082765A">
      <w:pPr>
        <w:spacing w:line="360" w:lineRule="auto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☐ Altro: ______________________________</w:t>
      </w:r>
    </w:p>
    <w:p w14:paraId="3A4252B1" w14:textId="2B76C8FD" w:rsidR="001D2133" w:rsidRPr="0082765A" w:rsidRDefault="004A32F2" w:rsidP="00DE34FD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denominazione</w:t>
      </w:r>
      <w:r w:rsidRPr="0082765A">
        <w:rPr>
          <w:rFonts w:ascii="Aptos" w:hAnsi="Aptos"/>
          <w:szCs w:val="20"/>
        </w:rPr>
        <w:t xml:space="preserve"> </w:t>
      </w:r>
      <w:r w:rsidR="0082765A"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1D6B171D" w14:textId="0B97C30B" w:rsidR="001D2133" w:rsidRPr="0082765A" w:rsidRDefault="004A32F2" w:rsidP="00DE34FD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sede legale</w:t>
      </w:r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3062709A" w14:textId="32F24066" w:rsidR="001D2133" w:rsidRPr="0082765A" w:rsidRDefault="004A32F2" w:rsidP="00DE34FD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codice fiscale / partita IVA</w:t>
      </w:r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4B869F35" w14:textId="36E58B09" w:rsidR="001D2133" w:rsidRPr="0082765A" w:rsidRDefault="004A32F2" w:rsidP="00DE34FD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telefono</w:t>
      </w:r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0696973D" w14:textId="4DD639AF" w:rsidR="001D2133" w:rsidRPr="0082765A" w:rsidRDefault="004A32F2" w:rsidP="00DE34FD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e-mail</w:t>
      </w:r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5A34B09D" w14:textId="1EC270C6" w:rsidR="001D2133" w:rsidRPr="0082765A" w:rsidRDefault="004A32F2" w:rsidP="00DE34FD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lastRenderedPageBreak/>
        <w:t>PEC</w:t>
      </w:r>
      <w:r w:rsidRPr="0082765A">
        <w:rPr>
          <w:rFonts w:ascii="Aptos" w:hAnsi="Aptos"/>
          <w:szCs w:val="20"/>
        </w:rPr>
        <w:t xml:space="preserve"> </w:t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82765A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2FE86EA1" w14:textId="4EF5986B" w:rsidR="0082765A" w:rsidRDefault="004A32F2" w:rsidP="00DE34FD">
      <w:pPr>
        <w:rPr>
          <w:rFonts w:ascii="Aptos" w:hAnsi="Aptos"/>
          <w:b/>
          <w:szCs w:val="20"/>
        </w:rPr>
      </w:pPr>
      <w:r w:rsidRPr="0082765A">
        <w:rPr>
          <w:rFonts w:ascii="Aptos" w:hAnsi="Aptos"/>
          <w:b/>
          <w:szCs w:val="20"/>
        </w:rPr>
        <w:t>eventuale iscrizione ad Albo</w:t>
      </w:r>
      <w:r w:rsidR="0082765A">
        <w:rPr>
          <w:rFonts w:ascii="Aptos" w:hAnsi="Aptos"/>
          <w:b/>
          <w:szCs w:val="20"/>
        </w:rPr>
        <w:t xml:space="preserve"> </w:t>
      </w:r>
      <w:r w:rsidR="00DE34FD">
        <w:rPr>
          <w:rFonts w:ascii="Aptos" w:hAnsi="Aptos"/>
          <w:b/>
          <w:szCs w:val="20"/>
        </w:rPr>
        <w:t>/ Registro / Elenco</w:t>
      </w:r>
    </w:p>
    <w:p w14:paraId="250234F2" w14:textId="13BB616A" w:rsidR="0082765A" w:rsidRDefault="0082765A" w:rsidP="00DE34FD">
      <w:pPr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 xml:space="preserve">☐ </w:t>
      </w:r>
      <w:r>
        <w:rPr>
          <w:rFonts w:ascii="Aptos" w:hAnsi="Aptos"/>
          <w:szCs w:val="20"/>
        </w:rPr>
        <w:t xml:space="preserve">Regionale: </w:t>
      </w:r>
      <w:r w:rsidRPr="0082765A">
        <w:rPr>
          <w:rFonts w:ascii="Aptos" w:hAnsi="Aptos"/>
          <w:szCs w:val="20"/>
        </w:rPr>
        <w:t xml:space="preserve">n. iscrizione e data </w:t>
      </w:r>
      <w:r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1C255C66" w14:textId="6501CFA4" w:rsidR="0082765A" w:rsidRDefault="0082765A" w:rsidP="00DE34FD">
      <w:pPr>
        <w:spacing w:line="360" w:lineRule="auto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 xml:space="preserve">☐ </w:t>
      </w:r>
      <w:r>
        <w:rPr>
          <w:rFonts w:ascii="Aptos" w:hAnsi="Aptos"/>
          <w:szCs w:val="20"/>
        </w:rPr>
        <w:t xml:space="preserve">nazionale: </w:t>
      </w:r>
      <w:r w:rsidRPr="0082765A">
        <w:rPr>
          <w:rFonts w:ascii="Aptos" w:hAnsi="Aptos"/>
          <w:szCs w:val="20"/>
        </w:rPr>
        <w:t xml:space="preserve">n. iscrizione e data </w:t>
      </w:r>
      <w:r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  <w:r w:rsidR="00DE34FD">
        <w:rPr>
          <w:rFonts w:ascii="Aptos" w:hAnsi="Aptos"/>
          <w:szCs w:val="20"/>
        </w:rPr>
        <w:t>________</w:t>
      </w:r>
    </w:p>
    <w:p w14:paraId="4C109B4F" w14:textId="77777777" w:rsidR="001D2133" w:rsidRPr="00DE34FD" w:rsidRDefault="004A32F2" w:rsidP="00DE34FD">
      <w:pPr>
        <w:keepNext/>
        <w:shd w:val="clear" w:color="auto" w:fill="EEECE1" w:themeFill="background2"/>
        <w:rPr>
          <w:rFonts w:ascii="Aptos" w:hAnsi="Aptos"/>
          <w:b/>
          <w:szCs w:val="20"/>
        </w:rPr>
      </w:pPr>
      <w:r w:rsidRPr="0082765A">
        <w:rPr>
          <w:rFonts w:ascii="Aptos" w:hAnsi="Aptos"/>
          <w:b/>
          <w:szCs w:val="20"/>
        </w:rPr>
        <w:t>DATI DEL CENTRO ESTIVO</w:t>
      </w:r>
    </w:p>
    <w:p w14:paraId="342303CF" w14:textId="0861D251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denominazione del Centro estivo</w:t>
      </w:r>
      <w:r w:rsidRPr="0082765A">
        <w:rPr>
          <w:rFonts w:ascii="Aptos" w:hAnsi="Aptos"/>
          <w:szCs w:val="20"/>
        </w:rPr>
        <w:t xml:space="preserve"> </w:t>
      </w:r>
      <w:r w:rsidR="00DE34FD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</w:p>
    <w:p w14:paraId="3E55FB6F" w14:textId="30F81AC5" w:rsidR="001D2133" w:rsidRPr="0082765A" w:rsidRDefault="00F42B2D">
      <w:pPr>
        <w:rPr>
          <w:rFonts w:ascii="Aptos" w:hAnsi="Aptos"/>
          <w:szCs w:val="20"/>
        </w:rPr>
      </w:pPr>
      <w:r>
        <w:rPr>
          <w:rFonts w:ascii="Aptos" w:hAnsi="Aptos"/>
          <w:b/>
          <w:szCs w:val="20"/>
        </w:rPr>
        <w:t>S</w:t>
      </w:r>
      <w:r w:rsidR="004A32F2" w:rsidRPr="0082765A">
        <w:rPr>
          <w:rFonts w:ascii="Aptos" w:hAnsi="Aptos"/>
          <w:b/>
          <w:szCs w:val="20"/>
        </w:rPr>
        <w:t>ede operativa nel Comune di Sarroch</w:t>
      </w:r>
      <w:r w:rsidR="00347209" w:rsidRPr="00347209">
        <w:rPr>
          <w:rFonts w:ascii="Aptos" w:hAnsi="Aptos"/>
          <w:b/>
          <w:szCs w:val="20"/>
          <w:vertAlign w:val="superscript"/>
        </w:rPr>
        <w:t>*</w:t>
      </w:r>
      <w:r w:rsidR="004A32F2" w:rsidRPr="00347209">
        <w:rPr>
          <w:rFonts w:ascii="Aptos" w:hAnsi="Aptos"/>
          <w:szCs w:val="20"/>
          <w:vertAlign w:val="superscript"/>
        </w:rPr>
        <w:t xml:space="preserve"> </w:t>
      </w:r>
      <w:r w:rsidR="00DE34FD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</w:t>
      </w:r>
      <w:r w:rsidR="00347209">
        <w:rPr>
          <w:rFonts w:ascii="Aptos" w:hAnsi="Aptos"/>
          <w:szCs w:val="20"/>
        </w:rPr>
        <w:t>_</w:t>
      </w:r>
      <w:r w:rsidR="00DE34FD" w:rsidRPr="0082765A">
        <w:rPr>
          <w:rFonts w:ascii="Aptos" w:hAnsi="Aptos"/>
          <w:szCs w:val="20"/>
        </w:rPr>
        <w:t>___________________________________________________________</w:t>
      </w:r>
    </w:p>
    <w:p w14:paraId="039BA5FF" w14:textId="0DFA375E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periodo di svolgimento delle attività</w:t>
      </w:r>
      <w:r w:rsidRPr="0082765A">
        <w:rPr>
          <w:rFonts w:ascii="Aptos" w:hAnsi="Aptos"/>
          <w:szCs w:val="20"/>
        </w:rPr>
        <w:t xml:space="preserve"> </w:t>
      </w:r>
      <w:r w:rsidR="00DE34FD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</w:p>
    <w:p w14:paraId="053BE4DB" w14:textId="2A7E2308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fascia/e di età dei minori accolti</w:t>
      </w:r>
      <w:r w:rsidRPr="0082765A">
        <w:rPr>
          <w:rFonts w:ascii="Aptos" w:hAnsi="Aptos"/>
          <w:szCs w:val="20"/>
        </w:rPr>
        <w:t xml:space="preserve"> </w:t>
      </w:r>
      <w:r w:rsidR="00DE34FD">
        <w:rPr>
          <w:rFonts w:ascii="Aptos" w:hAnsi="Aptos"/>
          <w:szCs w:val="20"/>
        </w:rPr>
        <w:tab/>
      </w:r>
      <w:r w:rsidR="00DE34FD" w:rsidRPr="0082765A">
        <w:rPr>
          <w:rFonts w:ascii="Aptos" w:hAnsi="Aptos"/>
          <w:szCs w:val="20"/>
        </w:rPr>
        <w:t>________________________________________________________________________</w:t>
      </w:r>
    </w:p>
    <w:p w14:paraId="56EC22D4" w14:textId="77777777" w:rsidR="00E100B0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numero massimo di minori accoglibili</w:t>
      </w:r>
      <w:r w:rsidR="00DE34FD">
        <w:rPr>
          <w:rFonts w:ascii="Aptos" w:hAnsi="Aptos"/>
          <w:b/>
          <w:szCs w:val="20"/>
        </w:rPr>
        <w:tab/>
      </w:r>
      <w:r w:rsidRPr="0082765A">
        <w:rPr>
          <w:rFonts w:ascii="Aptos" w:hAnsi="Aptos"/>
          <w:szCs w:val="20"/>
        </w:rPr>
        <w:t xml:space="preserve"> ________________________________________________________________________</w:t>
      </w:r>
    </w:p>
    <w:p w14:paraId="2DFCC56E" w14:textId="04EB6E1E" w:rsidR="001D2133" w:rsidRPr="0082765A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coordinatore/responsabile del Centro</w:t>
      </w:r>
      <w:r w:rsidRPr="0082765A">
        <w:rPr>
          <w:rFonts w:ascii="Aptos" w:hAnsi="Aptos"/>
          <w:szCs w:val="20"/>
        </w:rPr>
        <w:t xml:space="preserve"> </w:t>
      </w:r>
      <w:r w:rsidR="00DE34FD">
        <w:rPr>
          <w:rFonts w:ascii="Aptos" w:hAnsi="Aptos"/>
          <w:szCs w:val="20"/>
        </w:rPr>
        <w:tab/>
      </w:r>
      <w:r w:rsidRPr="0082765A">
        <w:rPr>
          <w:rFonts w:ascii="Aptos" w:hAnsi="Aptos"/>
          <w:szCs w:val="20"/>
        </w:rPr>
        <w:t>________________________________________________________________________</w:t>
      </w:r>
    </w:p>
    <w:p w14:paraId="552EE586" w14:textId="4AF1E1BB" w:rsidR="001D2133" w:rsidRDefault="004A32F2">
      <w:pPr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recapito telefonico ed e-mail del coordinatore</w:t>
      </w:r>
      <w:r w:rsidRPr="0082765A">
        <w:rPr>
          <w:rFonts w:ascii="Aptos" w:hAnsi="Aptos"/>
          <w:szCs w:val="20"/>
        </w:rPr>
        <w:t xml:space="preserve"> </w:t>
      </w:r>
      <w:r w:rsidR="00DE34FD" w:rsidRPr="0082765A">
        <w:rPr>
          <w:rFonts w:ascii="Aptos" w:hAnsi="Aptos"/>
          <w:szCs w:val="20"/>
        </w:rPr>
        <w:t>__________________________________________________________________</w:t>
      </w:r>
    </w:p>
    <w:p w14:paraId="5BA946E1" w14:textId="17F40CFC" w:rsidR="00F42B2D" w:rsidRPr="00DE6DED" w:rsidRDefault="00DE6DED" w:rsidP="00DE6DED">
      <w:pPr>
        <w:spacing w:after="0"/>
        <w:rPr>
          <w:rFonts w:ascii="Aptos" w:hAnsi="Aptos"/>
          <w:szCs w:val="20"/>
          <w:vertAlign w:val="superscript"/>
        </w:rPr>
      </w:pPr>
      <w:r w:rsidRPr="00DE6DED">
        <w:rPr>
          <w:rFonts w:ascii="Aptos" w:hAnsi="Aptos"/>
          <w:szCs w:val="20"/>
          <w:vertAlign w:val="superscript"/>
        </w:rPr>
        <w:t>*</w:t>
      </w:r>
      <w:r>
        <w:rPr>
          <w:rFonts w:ascii="Aptos" w:hAnsi="Aptos"/>
          <w:szCs w:val="20"/>
          <w:vertAlign w:val="superscript"/>
        </w:rPr>
        <w:t xml:space="preserve"> </w:t>
      </w:r>
      <w:r w:rsidRPr="00DE6DED">
        <w:rPr>
          <w:rFonts w:ascii="Aptos" w:hAnsi="Aptos"/>
          <w:szCs w:val="20"/>
          <w:vertAlign w:val="superscript"/>
        </w:rPr>
        <w:t>sede operativa e luogo di svolgimento delle attività nel Comune di Sarroch</w:t>
      </w:r>
    </w:p>
    <w:p w14:paraId="03283A59" w14:textId="77777777" w:rsidR="001D2133" w:rsidRPr="0082765A" w:rsidRDefault="004A32F2" w:rsidP="00DE34FD">
      <w:pPr>
        <w:keepNext/>
        <w:jc w:val="center"/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CHIEDE</w:t>
      </w:r>
    </w:p>
    <w:p w14:paraId="395314B1" w14:textId="06D3E808" w:rsidR="001D2133" w:rsidRPr="0082765A" w:rsidRDefault="004A32F2" w:rsidP="00DE34FD">
      <w:pPr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di essere iscritto all’</w:t>
      </w:r>
      <w:r w:rsidR="006A24CD">
        <w:rPr>
          <w:rFonts w:ascii="Aptos" w:hAnsi="Aptos"/>
          <w:szCs w:val="20"/>
        </w:rPr>
        <w:t>Elenco</w:t>
      </w:r>
      <w:r w:rsidRPr="0082765A">
        <w:rPr>
          <w:rFonts w:ascii="Aptos" w:hAnsi="Aptos"/>
          <w:szCs w:val="20"/>
        </w:rPr>
        <w:t xml:space="preserve"> degli Enti gestori di Centri estivi diurni rivolti ai minori di età compresa tra 3 e 17 anni, istituito dal Comune di Sarroch.</w:t>
      </w:r>
    </w:p>
    <w:p w14:paraId="434D9229" w14:textId="77777777" w:rsidR="001D2133" w:rsidRPr="00DE34FD" w:rsidRDefault="004A32F2" w:rsidP="00DE34FD">
      <w:pPr>
        <w:keepNext/>
        <w:shd w:val="clear" w:color="auto" w:fill="EEECE1" w:themeFill="background2"/>
        <w:jc w:val="both"/>
        <w:rPr>
          <w:rFonts w:ascii="Aptos" w:hAnsi="Aptos"/>
          <w:b/>
          <w:szCs w:val="20"/>
        </w:rPr>
      </w:pPr>
      <w:r w:rsidRPr="0082765A">
        <w:rPr>
          <w:rFonts w:ascii="Aptos" w:hAnsi="Aptos"/>
          <w:b/>
          <w:szCs w:val="20"/>
        </w:rPr>
        <w:t>DICHIARAZIONI SOSTITUTIVE</w:t>
      </w:r>
    </w:p>
    <w:p w14:paraId="11ED00CB" w14:textId="77777777" w:rsidR="001D2133" w:rsidRPr="0082765A" w:rsidRDefault="004A32F2" w:rsidP="00DE34FD">
      <w:pPr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A tal fine, ai sensi degli artt. 46 e 47 del D.P.R. n. 445/2000, consapevole delle responsabilità penali previste dall’art. 76 del medesimo D.P.R. in caso di dichiarazioni mendaci, formazione o uso di atti falsi, nonché della decadenza dai benefici eventualmente conseguiti ai sensi dell’art. 75 del D.P.R. n. 445/2000,</w:t>
      </w:r>
    </w:p>
    <w:p w14:paraId="4C4433AD" w14:textId="77777777" w:rsidR="001D2133" w:rsidRPr="00DE34FD" w:rsidRDefault="004A32F2" w:rsidP="00DE34FD">
      <w:pPr>
        <w:keepNext/>
        <w:spacing w:line="360" w:lineRule="auto"/>
        <w:jc w:val="center"/>
        <w:rPr>
          <w:rFonts w:ascii="Aptos" w:hAnsi="Aptos"/>
          <w:b/>
          <w:szCs w:val="20"/>
        </w:rPr>
      </w:pPr>
      <w:r w:rsidRPr="0082765A">
        <w:rPr>
          <w:rFonts w:ascii="Aptos" w:hAnsi="Aptos"/>
          <w:b/>
          <w:szCs w:val="20"/>
        </w:rPr>
        <w:t>DICHIARA</w:t>
      </w:r>
    </w:p>
    <w:p w14:paraId="6F7F5C12" w14:textId="10830A8E" w:rsidR="001D2133" w:rsidRPr="00291B67" w:rsidRDefault="004A32F2" w:rsidP="00291B67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291B67">
        <w:rPr>
          <w:rFonts w:ascii="Aptos" w:hAnsi="Aptos"/>
          <w:szCs w:val="20"/>
        </w:rPr>
        <w:t xml:space="preserve">di aver preso visione dell’Avviso pubblico e di accettarne integralmente </w:t>
      </w:r>
      <w:r w:rsidR="00291B67" w:rsidRPr="00291B67">
        <w:rPr>
          <w:rFonts w:ascii="Aptos" w:hAnsi="Aptos"/>
          <w:szCs w:val="20"/>
        </w:rPr>
        <w:t>tutte le</w:t>
      </w:r>
      <w:r w:rsidR="00291B67">
        <w:rPr>
          <w:rFonts w:ascii="Aptos" w:hAnsi="Aptos"/>
          <w:szCs w:val="20"/>
        </w:rPr>
        <w:t xml:space="preserve"> </w:t>
      </w:r>
      <w:r w:rsidR="00291B67" w:rsidRPr="00291B67">
        <w:rPr>
          <w:rFonts w:ascii="Aptos" w:hAnsi="Aptos"/>
          <w:szCs w:val="20"/>
        </w:rPr>
        <w:t>condizioni</w:t>
      </w:r>
      <w:r w:rsidRPr="00291B67">
        <w:rPr>
          <w:rFonts w:ascii="Aptos" w:hAnsi="Aptos"/>
          <w:szCs w:val="20"/>
        </w:rPr>
        <w:t>, nessuna esclusa;</w:t>
      </w:r>
    </w:p>
    <w:p w14:paraId="269481D3" w14:textId="04E4E435" w:rsidR="00DE34FD" w:rsidRDefault="004A32F2" w:rsidP="00DE34F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 xml:space="preserve">di essere in possesso dei requisiti di ammissione previsti </w:t>
      </w:r>
      <w:r w:rsidR="00136C03" w:rsidRPr="00136C03">
        <w:rPr>
          <w:rFonts w:ascii="Aptos" w:hAnsi="Aptos"/>
          <w:szCs w:val="20"/>
        </w:rPr>
        <w:t xml:space="preserve">all’art. </w:t>
      </w:r>
      <w:r w:rsidR="00136C03">
        <w:rPr>
          <w:rFonts w:ascii="Aptos" w:hAnsi="Aptos"/>
          <w:szCs w:val="20"/>
        </w:rPr>
        <w:t>5</w:t>
      </w:r>
      <w:r w:rsidR="00136C03" w:rsidRPr="00136C03">
        <w:rPr>
          <w:rFonts w:ascii="Aptos" w:hAnsi="Aptos"/>
          <w:szCs w:val="20"/>
        </w:rPr>
        <w:t xml:space="preserve"> dell’Avviso pubblico</w:t>
      </w:r>
      <w:r w:rsidRPr="0082765A">
        <w:rPr>
          <w:rFonts w:ascii="Aptos" w:hAnsi="Aptos"/>
          <w:szCs w:val="20"/>
        </w:rPr>
        <w:t>;</w:t>
      </w:r>
    </w:p>
    <w:p w14:paraId="5D141DAB" w14:textId="77777777" w:rsidR="00296BAC" w:rsidRDefault="004A32F2" w:rsidP="00296BAC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DE34FD">
        <w:rPr>
          <w:rFonts w:ascii="Aptos" w:hAnsi="Aptos"/>
          <w:szCs w:val="20"/>
        </w:rPr>
        <w:t>di essere in regola con gli obblighi previdenziali e contributivi, come attestato dal DURC, ove dovuto;</w:t>
      </w:r>
    </w:p>
    <w:p w14:paraId="44155256" w14:textId="77777777" w:rsidR="00296BAC" w:rsidRDefault="004A32F2" w:rsidP="00296BAC">
      <w:pPr>
        <w:pStyle w:val="Paragrafoelenco"/>
        <w:spacing w:line="360" w:lineRule="auto"/>
        <w:ind w:left="426"/>
        <w:jc w:val="both"/>
        <w:rPr>
          <w:rFonts w:ascii="Aptos" w:hAnsi="Aptos"/>
          <w:szCs w:val="20"/>
        </w:rPr>
      </w:pPr>
      <w:r w:rsidRPr="00296BAC">
        <w:rPr>
          <w:rFonts w:ascii="Aptos" w:hAnsi="Aptos"/>
          <w:szCs w:val="20"/>
        </w:rPr>
        <w:t xml:space="preserve">ovvero </w:t>
      </w:r>
    </w:p>
    <w:p w14:paraId="42B2E62A" w14:textId="67C322A7" w:rsidR="001D2133" w:rsidRPr="00296BAC" w:rsidRDefault="004A32F2" w:rsidP="00296BAC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296BAC">
        <w:rPr>
          <w:rFonts w:ascii="Aptos" w:hAnsi="Aptos"/>
          <w:szCs w:val="20"/>
        </w:rPr>
        <w:t>di non essere tenuto all’iscrizione presso enti previdenziali e assistenziali per i seguenti motivi: _______________________________________________________</w:t>
      </w:r>
      <w:r w:rsidR="00DE34FD" w:rsidRPr="00296BAC">
        <w:rPr>
          <w:rFonts w:ascii="Aptos" w:hAnsi="Aptos"/>
          <w:szCs w:val="20"/>
        </w:rPr>
        <w:t>____________________________</w:t>
      </w:r>
      <w:r w:rsidRPr="00296BAC">
        <w:rPr>
          <w:rFonts w:ascii="Aptos" w:hAnsi="Aptos"/>
          <w:szCs w:val="20"/>
        </w:rPr>
        <w:t>___________________;</w:t>
      </w:r>
    </w:p>
    <w:p w14:paraId="432E0D80" w14:textId="7C298DE0" w:rsidR="001D2133" w:rsidRPr="00E100B0" w:rsidRDefault="00C64F34" w:rsidP="00E100B0">
      <w:pPr>
        <w:keepNext/>
        <w:shd w:val="clear" w:color="auto" w:fill="EEECE1" w:themeFill="background2"/>
        <w:jc w:val="both"/>
        <w:rPr>
          <w:rFonts w:ascii="Aptos" w:hAnsi="Aptos"/>
          <w:b/>
          <w:szCs w:val="20"/>
        </w:rPr>
      </w:pPr>
      <w:r w:rsidRPr="00C64F34">
        <w:rPr>
          <w:rFonts w:ascii="Aptos" w:hAnsi="Aptos"/>
          <w:b/>
          <w:szCs w:val="20"/>
        </w:rPr>
        <w:lastRenderedPageBreak/>
        <w:t>DICHIARA INOLTRE DI IMPEGNARSI AL RISPETTO DEGLI OBBLIGHI PREVISTI DALL’ART. 6 DELL’AVVISO PUBBLICO E, IN PARTICOLARE, DI GARANTIRE:</w:t>
      </w:r>
    </w:p>
    <w:p w14:paraId="492E18EB" w14:textId="77777777" w:rsidR="007A629D" w:rsidRP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il rispetto delle normative vigenti in materia igienico-sanitaria, sicurezza degli ambienti, sicurezza sul lavoro, privacy e tutela dei minori;</w:t>
      </w:r>
    </w:p>
    <w:p w14:paraId="087EBFEC" w14:textId="3F81B8D8" w:rsidR="007A629D" w:rsidRP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la disponibilità di personale preparato, qualificato e adeguato al numero e all’età dei minori accolti, compresi eventuali operatori di supporto per l’accoglienza di minori con disabilità o bisogni specifici;</w:t>
      </w:r>
    </w:p>
    <w:p w14:paraId="01957E54" w14:textId="19C4012B" w:rsidR="007A629D" w:rsidRP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il rispetto del rapporto numerico operatori/minori previsto dalla normativa vigente e dalle linee guida applicabili;</w:t>
      </w:r>
    </w:p>
    <w:p w14:paraId="5F1C1BD4" w14:textId="78D9B718" w:rsidR="007A629D" w:rsidRP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la predisposizione di un programma di attività educative, ricreative, sportive e/o culturali qualificate e diversificate;</w:t>
      </w:r>
    </w:p>
    <w:p w14:paraId="54648083" w14:textId="0CDEECFD" w:rsidR="007A629D" w:rsidRP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l’adeguata organizzazione delle attività, degli spazi e dei tempi di apertura e chiusura del Centro, garantendo sorveglianza, custodia, pulizia, igienizzazione e decoro degli ambienti utilizzati;</w:t>
      </w:r>
    </w:p>
    <w:p w14:paraId="2EA3077E" w14:textId="25B31542" w:rsidR="007A629D" w:rsidRP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l’accoglienza dei minori senza alcuna forma di discriminazione, nei limiti della capienza del Centro;</w:t>
      </w:r>
    </w:p>
    <w:p w14:paraId="3F6347D0" w14:textId="4CFE1095" w:rsidR="007A629D" w:rsidRP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la presenza di un coordinatore responsabile di comprovata esperienza;</w:t>
      </w:r>
    </w:p>
    <w:p w14:paraId="0EFF92C1" w14:textId="77777777" w:rsid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l’adeguata copertura assicurativa per il personale, per i minori iscritti, per la responsabilità civile verso terzi, per infortuni e per danni a persone o cose;</w:t>
      </w:r>
    </w:p>
    <w:p w14:paraId="0A728566" w14:textId="4FB5DD82" w:rsidR="007A629D" w:rsidRP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il rispetto della normativa HACCP, qualora sia previsto il servizio mensa, nonché la predisposizione di diete speciali per esigenze cliniche documentate, religiose, etiche o culturali, su richiesta delle famiglie;</w:t>
      </w:r>
    </w:p>
    <w:p w14:paraId="667447E9" w14:textId="0C60BFBC" w:rsidR="007A629D" w:rsidRP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la comunicazione alle famiglie, in sede di iscrizione, dell’assenza o presenza di barriere architettoniche e delle condizioni di accessibilità degli spazi;</w:t>
      </w:r>
    </w:p>
    <w:p w14:paraId="48C8E138" w14:textId="3163E89A" w:rsidR="007A629D" w:rsidRDefault="007A629D" w:rsidP="007A629D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7A629D">
        <w:rPr>
          <w:rFonts w:ascii="Aptos" w:hAnsi="Aptos"/>
          <w:szCs w:val="20"/>
        </w:rPr>
        <w:t>la piena collaborazione con il Comune di Sarroch, assicurando la tempestiva trasmissione di dati, informazioni e chiarimenti richiesti dall’Amministrazione.</w:t>
      </w:r>
    </w:p>
    <w:p w14:paraId="06698D1D" w14:textId="77777777" w:rsidR="001D2133" w:rsidRPr="00E100B0" w:rsidRDefault="004A32F2" w:rsidP="00E100B0">
      <w:pPr>
        <w:keepNext/>
        <w:shd w:val="clear" w:color="auto" w:fill="EEECE1" w:themeFill="background2"/>
        <w:jc w:val="both"/>
        <w:rPr>
          <w:rFonts w:ascii="Aptos" w:hAnsi="Aptos"/>
          <w:b/>
          <w:szCs w:val="20"/>
        </w:rPr>
      </w:pPr>
      <w:r w:rsidRPr="0082765A">
        <w:rPr>
          <w:rFonts w:ascii="Aptos" w:hAnsi="Aptos"/>
          <w:b/>
          <w:szCs w:val="20"/>
        </w:rPr>
        <w:t>PROPOSTA PROGETTUALE</w:t>
      </w:r>
    </w:p>
    <w:p w14:paraId="107DE459" w14:textId="553637D6" w:rsidR="00936314" w:rsidRDefault="004A32F2" w:rsidP="00936314">
      <w:pPr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 xml:space="preserve">Il/la sottoscritto/a dichiara che la proposta progettuale allegata contiene </w:t>
      </w:r>
      <w:r w:rsidR="001067B0" w:rsidRPr="0082765A">
        <w:rPr>
          <w:rFonts w:ascii="Aptos" w:hAnsi="Aptos"/>
          <w:szCs w:val="20"/>
        </w:rPr>
        <w:t>le seguenti informazioni</w:t>
      </w:r>
      <w:r w:rsidR="00A10EBB">
        <w:rPr>
          <w:rFonts w:ascii="Aptos" w:hAnsi="Aptos"/>
          <w:szCs w:val="20"/>
        </w:rPr>
        <w:t>,</w:t>
      </w:r>
      <w:r w:rsidR="001067B0">
        <w:rPr>
          <w:rFonts w:ascii="Aptos" w:hAnsi="Aptos"/>
          <w:szCs w:val="20"/>
        </w:rPr>
        <w:t xml:space="preserve"> </w:t>
      </w:r>
      <w:r w:rsidR="00936314" w:rsidRPr="00936314">
        <w:rPr>
          <w:rFonts w:ascii="Aptos" w:hAnsi="Aptos"/>
          <w:szCs w:val="20"/>
        </w:rPr>
        <w:t xml:space="preserve">come richiesto all’art. </w:t>
      </w:r>
      <w:r w:rsidR="001067B0">
        <w:rPr>
          <w:rFonts w:ascii="Aptos" w:hAnsi="Aptos"/>
          <w:szCs w:val="20"/>
        </w:rPr>
        <w:t xml:space="preserve">9 </w:t>
      </w:r>
      <w:r w:rsidR="00936314" w:rsidRPr="00936314">
        <w:rPr>
          <w:rFonts w:ascii="Aptos" w:hAnsi="Aptos"/>
          <w:szCs w:val="20"/>
        </w:rPr>
        <w:t>dell’Avviso;</w:t>
      </w:r>
    </w:p>
    <w:p w14:paraId="2180AFF2" w14:textId="5CDA1E49" w:rsidR="001D2133" w:rsidRPr="0082765A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descrizione dell’organizzazione del servizio, del luogo di svolgimento, delle finalità e delle attività previste;</w:t>
      </w:r>
    </w:p>
    <w:p w14:paraId="60EA904F" w14:textId="4BDAAE54" w:rsidR="001D2133" w:rsidRPr="0082765A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organizzazione degli spazi, articolazione della giornata tipo, orari e giorni di apertura del servizio;</w:t>
      </w:r>
    </w:p>
    <w:p w14:paraId="2F9DE4A4" w14:textId="77777777" w:rsidR="00E100B0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nominativo e recapiti del coordinatore responsabile;</w:t>
      </w:r>
    </w:p>
    <w:p w14:paraId="139D3529" w14:textId="77777777" w:rsidR="00E100B0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E100B0">
        <w:rPr>
          <w:rFonts w:ascii="Aptos" w:hAnsi="Aptos"/>
          <w:szCs w:val="20"/>
        </w:rPr>
        <w:t>elenco del personale impiegato e relative qualifiche, nel rispetto del rapporto numerico previsto dalla normativa vigente;</w:t>
      </w:r>
    </w:p>
    <w:p w14:paraId="68437DD4" w14:textId="76CBCA8E" w:rsidR="00B40758" w:rsidRDefault="00635AD4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>
        <w:rPr>
          <w:rFonts w:ascii="Aptos" w:hAnsi="Aptos"/>
          <w:szCs w:val="20"/>
        </w:rPr>
        <w:t>(eventuale)</w:t>
      </w:r>
      <w:r w:rsidRPr="00635AD4">
        <w:rPr>
          <w:rFonts w:ascii="Aptos" w:hAnsi="Aptos"/>
          <w:szCs w:val="20"/>
        </w:rPr>
        <w:t xml:space="preserve"> piano di integrazione dei minori con disabilità o bisogni specifici</w:t>
      </w:r>
      <w:r>
        <w:rPr>
          <w:rFonts w:ascii="Aptos" w:hAnsi="Aptos"/>
          <w:szCs w:val="20"/>
        </w:rPr>
        <w:t>;</w:t>
      </w:r>
    </w:p>
    <w:p w14:paraId="1C2856C6" w14:textId="77777777" w:rsidR="00E100B0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E100B0">
        <w:rPr>
          <w:rFonts w:ascii="Aptos" w:hAnsi="Aptos"/>
          <w:szCs w:val="20"/>
        </w:rPr>
        <w:t>piano di pulizia e igienizzazione;</w:t>
      </w:r>
    </w:p>
    <w:p w14:paraId="236EF11D" w14:textId="77777777" w:rsidR="00E100B0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E100B0">
        <w:rPr>
          <w:rFonts w:ascii="Aptos" w:hAnsi="Aptos"/>
          <w:szCs w:val="20"/>
        </w:rPr>
        <w:t>modalità di trasporto dei minori, qualora previsto;</w:t>
      </w:r>
    </w:p>
    <w:p w14:paraId="44871837" w14:textId="68DDE389" w:rsidR="001D2133" w:rsidRPr="00E100B0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E100B0">
        <w:rPr>
          <w:rFonts w:ascii="Aptos" w:hAnsi="Aptos"/>
          <w:szCs w:val="20"/>
        </w:rPr>
        <w:t>rette applicate, eventualmente differenziate per fasce orarie, presenza del pasto o altri servizi.</w:t>
      </w:r>
    </w:p>
    <w:p w14:paraId="0DB8C08A" w14:textId="77777777" w:rsidR="001D2133" w:rsidRPr="00E100B0" w:rsidRDefault="004A32F2" w:rsidP="00E100B0">
      <w:pPr>
        <w:keepNext/>
        <w:shd w:val="clear" w:color="auto" w:fill="EEECE1" w:themeFill="background2"/>
        <w:jc w:val="both"/>
        <w:rPr>
          <w:rFonts w:ascii="Aptos" w:hAnsi="Aptos"/>
          <w:b/>
          <w:szCs w:val="20"/>
        </w:rPr>
      </w:pPr>
      <w:r w:rsidRPr="0082765A">
        <w:rPr>
          <w:rFonts w:ascii="Aptos" w:hAnsi="Aptos"/>
          <w:b/>
          <w:szCs w:val="20"/>
        </w:rPr>
        <w:lastRenderedPageBreak/>
        <w:t>DOCUMENTAZIONE ALLEGATA</w:t>
      </w:r>
    </w:p>
    <w:p w14:paraId="03BF1759" w14:textId="5426913D" w:rsidR="001D2133" w:rsidRPr="0082765A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copia del documento di identità in corso di validità del legale rappresentante;</w:t>
      </w:r>
    </w:p>
    <w:p w14:paraId="54EF610F" w14:textId="71FE7A8E" w:rsidR="001D2133" w:rsidRPr="0082765A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proposta progettuale del Centro estivo;</w:t>
      </w:r>
    </w:p>
    <w:p w14:paraId="18ED8928" w14:textId="5C43849C" w:rsidR="00107883" w:rsidRDefault="00107883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107883">
        <w:rPr>
          <w:rFonts w:ascii="Aptos" w:hAnsi="Aptos"/>
          <w:szCs w:val="20"/>
        </w:rPr>
        <w:t>copia della polizza assicurativa per personale, minori iscritti, responsabilità civile verso terzi, infortuni e danni a persone o cose;</w:t>
      </w:r>
    </w:p>
    <w:p w14:paraId="7AE7D7DD" w14:textId="7A22F527" w:rsidR="001D2133" w:rsidRPr="0082765A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copia dello statuto e dell’atto costitutivo;</w:t>
      </w:r>
    </w:p>
    <w:p w14:paraId="2B068515" w14:textId="3BBE8A30" w:rsidR="001D2133" w:rsidRPr="0082765A" w:rsidRDefault="004A32F2" w:rsidP="00E100B0">
      <w:pPr>
        <w:pStyle w:val="Paragrafoelenco"/>
        <w:numPr>
          <w:ilvl w:val="0"/>
          <w:numId w:val="10"/>
        </w:numPr>
        <w:spacing w:line="360" w:lineRule="auto"/>
        <w:ind w:left="426" w:hanging="426"/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altra documentazione: __________________________________________________________________________.</w:t>
      </w:r>
    </w:p>
    <w:p w14:paraId="342C42D5" w14:textId="77777777" w:rsidR="001D2133" w:rsidRPr="00E100B0" w:rsidRDefault="004A32F2" w:rsidP="00E100B0">
      <w:pPr>
        <w:keepNext/>
        <w:shd w:val="clear" w:color="auto" w:fill="EEECE1" w:themeFill="background2"/>
        <w:jc w:val="both"/>
        <w:rPr>
          <w:rFonts w:ascii="Aptos" w:hAnsi="Aptos"/>
          <w:b/>
          <w:szCs w:val="20"/>
        </w:rPr>
      </w:pPr>
      <w:r w:rsidRPr="0082765A">
        <w:rPr>
          <w:rFonts w:ascii="Aptos" w:hAnsi="Aptos"/>
          <w:b/>
          <w:szCs w:val="20"/>
        </w:rPr>
        <w:t>COMUNICAZIONI</w:t>
      </w:r>
    </w:p>
    <w:p w14:paraId="210CB4CE" w14:textId="77777777" w:rsidR="001D2133" w:rsidRPr="0082765A" w:rsidRDefault="004A32F2" w:rsidP="00E100B0">
      <w:pPr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Il/la sottoscritto/a autorizza il Comune di Sarroch a inviare ogni comunicazione relativa al procedimento al seguente recapito:</w:t>
      </w:r>
    </w:p>
    <w:p w14:paraId="7F810AFD" w14:textId="5C26743E" w:rsidR="001D2133" w:rsidRPr="0082765A" w:rsidRDefault="004A32F2" w:rsidP="00E100B0">
      <w:pPr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PEC/e-mail</w:t>
      </w:r>
      <w:r w:rsidRPr="0082765A">
        <w:rPr>
          <w:rFonts w:ascii="Aptos" w:hAnsi="Aptos"/>
          <w:szCs w:val="20"/>
        </w:rPr>
        <w:t xml:space="preserve"> </w:t>
      </w:r>
      <w:r w:rsidR="00E100B0">
        <w:rPr>
          <w:rFonts w:ascii="Aptos" w:hAnsi="Aptos"/>
          <w:szCs w:val="20"/>
        </w:rPr>
        <w:tab/>
      </w:r>
      <w:r w:rsidR="00E100B0">
        <w:rPr>
          <w:rFonts w:ascii="Aptos" w:hAnsi="Aptos"/>
          <w:szCs w:val="20"/>
        </w:rPr>
        <w:tab/>
      </w:r>
      <w:r w:rsidR="00E100B0">
        <w:rPr>
          <w:rFonts w:ascii="Aptos" w:hAnsi="Aptos"/>
          <w:szCs w:val="20"/>
        </w:rPr>
        <w:tab/>
      </w:r>
      <w:r w:rsidR="00E100B0" w:rsidRPr="0082765A">
        <w:rPr>
          <w:rFonts w:ascii="Aptos" w:hAnsi="Aptos"/>
          <w:szCs w:val="20"/>
        </w:rPr>
        <w:t>________________________________________________________________________</w:t>
      </w:r>
    </w:p>
    <w:p w14:paraId="148F890B" w14:textId="5B65D678" w:rsidR="001D2133" w:rsidRPr="0082765A" w:rsidRDefault="004A32F2" w:rsidP="00E100B0">
      <w:pPr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b/>
          <w:szCs w:val="20"/>
        </w:rPr>
        <w:t>telefono</w:t>
      </w:r>
      <w:r w:rsidRPr="0082765A">
        <w:rPr>
          <w:rFonts w:ascii="Aptos" w:hAnsi="Aptos"/>
          <w:szCs w:val="20"/>
        </w:rPr>
        <w:t xml:space="preserve"> </w:t>
      </w:r>
      <w:r w:rsidR="00E100B0">
        <w:rPr>
          <w:rFonts w:ascii="Aptos" w:hAnsi="Aptos"/>
          <w:szCs w:val="20"/>
        </w:rPr>
        <w:tab/>
      </w:r>
      <w:r w:rsidR="00E100B0">
        <w:rPr>
          <w:rFonts w:ascii="Aptos" w:hAnsi="Aptos"/>
          <w:szCs w:val="20"/>
        </w:rPr>
        <w:tab/>
      </w:r>
      <w:r w:rsidR="00E100B0">
        <w:rPr>
          <w:rFonts w:ascii="Aptos" w:hAnsi="Aptos"/>
          <w:szCs w:val="20"/>
        </w:rPr>
        <w:tab/>
      </w:r>
      <w:r w:rsidRPr="0082765A">
        <w:rPr>
          <w:rFonts w:ascii="Aptos" w:hAnsi="Aptos"/>
          <w:szCs w:val="20"/>
        </w:rPr>
        <w:t>________________________________________________________________________</w:t>
      </w:r>
    </w:p>
    <w:p w14:paraId="61892BA8" w14:textId="77777777" w:rsidR="001D2133" w:rsidRPr="0082765A" w:rsidRDefault="004A32F2" w:rsidP="00E100B0">
      <w:pPr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Si impegna inoltre a comunicare tempestivamente ogni variazione dei recapiti indicati, sollevando il Comune da ogni responsabilità in caso di mancata ricezione delle comunicazioni dovuta a omessa o tardiva comunicazione della variazione.</w:t>
      </w:r>
    </w:p>
    <w:p w14:paraId="665CC2DE" w14:textId="77777777" w:rsidR="001D2133" w:rsidRPr="00E100B0" w:rsidRDefault="004A32F2" w:rsidP="00E100B0">
      <w:pPr>
        <w:keepNext/>
        <w:shd w:val="clear" w:color="auto" w:fill="EEECE1" w:themeFill="background2"/>
        <w:jc w:val="both"/>
        <w:rPr>
          <w:rFonts w:ascii="Aptos" w:hAnsi="Aptos"/>
          <w:b/>
          <w:szCs w:val="20"/>
        </w:rPr>
      </w:pPr>
      <w:r w:rsidRPr="0082765A">
        <w:rPr>
          <w:rFonts w:ascii="Aptos" w:hAnsi="Aptos"/>
          <w:b/>
          <w:szCs w:val="20"/>
        </w:rPr>
        <w:t>TRATTAMENTO DEI DATI PERSONALI</w:t>
      </w:r>
    </w:p>
    <w:p w14:paraId="0FAC9BA3" w14:textId="77777777" w:rsidR="001D2133" w:rsidRPr="0082765A" w:rsidRDefault="004A32F2" w:rsidP="00E100B0">
      <w:pPr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Il/la sottoscritto/a dichiara di aver preso visione dell’informativa sul trattamento dei dati personali ai sensi del Regolamento UE 2016/679 e della normativa nazionale vigente, allegata all’Avviso pubblico o pubblicata sul sito istituzionale dell’Ente, e autorizza il trattamento dei dati personali esclusivamente per le finalità connesse al presente procedimento.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5156"/>
      </w:tblGrid>
      <w:tr w:rsidR="001D2133" w:rsidRPr="0082765A" w14:paraId="7A1D4D1D" w14:textId="77777777">
        <w:trPr>
          <w:jc w:val="center"/>
        </w:trPr>
        <w:tc>
          <w:tcPr>
            <w:tcW w:w="5156" w:type="dxa"/>
            <w:vAlign w:val="center"/>
          </w:tcPr>
          <w:p w14:paraId="5EBCEF6D" w14:textId="77777777" w:rsidR="001D2133" w:rsidRPr="0082765A" w:rsidRDefault="004A32F2">
            <w:pPr>
              <w:jc w:val="center"/>
              <w:rPr>
                <w:rFonts w:ascii="Aptos" w:hAnsi="Aptos"/>
                <w:szCs w:val="20"/>
              </w:rPr>
            </w:pPr>
            <w:r w:rsidRPr="0082765A">
              <w:rPr>
                <w:rFonts w:ascii="Aptos" w:hAnsi="Aptos"/>
                <w:b/>
                <w:szCs w:val="20"/>
              </w:rPr>
              <w:t>Luogo e data</w:t>
            </w:r>
          </w:p>
        </w:tc>
        <w:tc>
          <w:tcPr>
            <w:tcW w:w="5156" w:type="dxa"/>
            <w:vAlign w:val="center"/>
          </w:tcPr>
          <w:p w14:paraId="113A06A3" w14:textId="77777777" w:rsidR="001D2133" w:rsidRPr="0082765A" w:rsidRDefault="004A32F2">
            <w:pPr>
              <w:jc w:val="center"/>
              <w:rPr>
                <w:rFonts w:ascii="Aptos" w:hAnsi="Aptos"/>
                <w:szCs w:val="20"/>
              </w:rPr>
            </w:pPr>
            <w:r w:rsidRPr="0082765A">
              <w:rPr>
                <w:rFonts w:ascii="Aptos" w:hAnsi="Aptos"/>
                <w:b/>
                <w:szCs w:val="20"/>
              </w:rPr>
              <w:t>Firma del/della legale rappresentante</w:t>
            </w:r>
          </w:p>
        </w:tc>
      </w:tr>
      <w:tr w:rsidR="001D2133" w:rsidRPr="0082765A" w14:paraId="00DD58AD" w14:textId="77777777">
        <w:trPr>
          <w:jc w:val="center"/>
        </w:trPr>
        <w:tc>
          <w:tcPr>
            <w:tcW w:w="5156" w:type="dxa"/>
            <w:vAlign w:val="center"/>
          </w:tcPr>
          <w:p w14:paraId="512450B0" w14:textId="77777777" w:rsidR="001D2133" w:rsidRPr="0082765A" w:rsidRDefault="004A32F2">
            <w:pPr>
              <w:jc w:val="center"/>
              <w:rPr>
                <w:rFonts w:ascii="Aptos" w:hAnsi="Aptos"/>
                <w:szCs w:val="20"/>
              </w:rPr>
            </w:pPr>
            <w:r w:rsidRPr="0082765A">
              <w:rPr>
                <w:rFonts w:ascii="Aptos" w:hAnsi="Aptos"/>
                <w:szCs w:val="20"/>
              </w:rPr>
              <w:t>____________________________________</w:t>
            </w:r>
          </w:p>
        </w:tc>
        <w:tc>
          <w:tcPr>
            <w:tcW w:w="5156" w:type="dxa"/>
            <w:vAlign w:val="center"/>
          </w:tcPr>
          <w:p w14:paraId="79385337" w14:textId="77777777" w:rsidR="001D2133" w:rsidRPr="0082765A" w:rsidRDefault="004A32F2">
            <w:pPr>
              <w:jc w:val="center"/>
              <w:rPr>
                <w:rFonts w:ascii="Aptos" w:hAnsi="Aptos"/>
                <w:szCs w:val="20"/>
              </w:rPr>
            </w:pPr>
            <w:r w:rsidRPr="0082765A">
              <w:rPr>
                <w:rFonts w:ascii="Aptos" w:hAnsi="Aptos"/>
                <w:szCs w:val="20"/>
              </w:rPr>
              <w:t>____________________________________</w:t>
            </w:r>
          </w:p>
        </w:tc>
      </w:tr>
      <w:tr w:rsidR="001D2133" w:rsidRPr="0082765A" w14:paraId="4481A71F" w14:textId="77777777">
        <w:trPr>
          <w:jc w:val="center"/>
        </w:trPr>
        <w:tc>
          <w:tcPr>
            <w:tcW w:w="5156" w:type="dxa"/>
            <w:vAlign w:val="center"/>
          </w:tcPr>
          <w:p w14:paraId="469F8358" w14:textId="77777777" w:rsidR="001D2133" w:rsidRPr="0082765A" w:rsidRDefault="001D2133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707E9E09" w14:textId="77777777" w:rsidR="001D2133" w:rsidRPr="0082765A" w:rsidRDefault="004A32F2">
            <w:pPr>
              <w:jc w:val="center"/>
              <w:rPr>
                <w:rFonts w:ascii="Aptos" w:hAnsi="Aptos"/>
                <w:szCs w:val="20"/>
              </w:rPr>
            </w:pPr>
            <w:r w:rsidRPr="0082765A">
              <w:rPr>
                <w:rFonts w:ascii="Aptos" w:hAnsi="Aptos"/>
                <w:szCs w:val="20"/>
              </w:rPr>
              <w:t>(firma leggibile)</w:t>
            </w:r>
          </w:p>
        </w:tc>
      </w:tr>
    </w:tbl>
    <w:p w14:paraId="6EA6DE04" w14:textId="68BC3851" w:rsidR="0082765A" w:rsidRPr="0082765A" w:rsidRDefault="004A32F2" w:rsidP="00F97E46">
      <w:pPr>
        <w:jc w:val="both"/>
        <w:rPr>
          <w:rFonts w:ascii="Aptos" w:hAnsi="Aptos"/>
          <w:szCs w:val="20"/>
        </w:rPr>
      </w:pPr>
      <w:r w:rsidRPr="0082765A">
        <w:rPr>
          <w:rFonts w:ascii="Aptos" w:hAnsi="Aptos"/>
          <w:szCs w:val="20"/>
        </w:rPr>
        <w:t>Nota: la presente istanza deve essere sottoscritta dal legale rappresentante dell’Ente gestore e trasmessa secondo le modalità e i termini indicati nell’Avviso pubblico.</w:t>
      </w:r>
      <w:r w:rsidR="0082765A" w:rsidRPr="0082765A">
        <w:rPr>
          <w:rFonts w:ascii="Aptos" w:hAnsi="Aptos"/>
          <w:szCs w:val="20"/>
        </w:rPr>
        <w:tab/>
      </w:r>
    </w:p>
    <w:sectPr w:rsidR="0082765A" w:rsidRPr="0082765A" w:rsidSect="00F97E46">
      <w:headerReference w:type="default" r:id="rId11"/>
      <w:pgSz w:w="12240" w:h="15840"/>
      <w:pgMar w:top="1985" w:right="964" w:bottom="1135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4A1B" w14:textId="77777777" w:rsidR="00186698" w:rsidRPr="0082765A" w:rsidRDefault="00186698">
      <w:pPr>
        <w:spacing w:after="0" w:line="240" w:lineRule="auto"/>
      </w:pPr>
      <w:r w:rsidRPr="0082765A">
        <w:separator/>
      </w:r>
    </w:p>
  </w:endnote>
  <w:endnote w:type="continuationSeparator" w:id="0">
    <w:p w14:paraId="7CAF8F06" w14:textId="77777777" w:rsidR="00186698" w:rsidRPr="0082765A" w:rsidRDefault="00186698">
      <w:pPr>
        <w:spacing w:after="0" w:line="240" w:lineRule="auto"/>
      </w:pPr>
      <w:r w:rsidRPr="008276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B7E0" w14:textId="77777777" w:rsidR="00186698" w:rsidRPr="0082765A" w:rsidRDefault="00186698">
      <w:pPr>
        <w:spacing w:after="0" w:line="240" w:lineRule="auto"/>
      </w:pPr>
      <w:r w:rsidRPr="0082765A">
        <w:separator/>
      </w:r>
    </w:p>
  </w:footnote>
  <w:footnote w:type="continuationSeparator" w:id="0">
    <w:p w14:paraId="2DB9A1BC" w14:textId="77777777" w:rsidR="00186698" w:rsidRPr="0082765A" w:rsidRDefault="00186698">
      <w:pPr>
        <w:spacing w:after="0" w:line="240" w:lineRule="auto"/>
      </w:pPr>
      <w:r w:rsidRPr="008276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4E9B" w14:textId="58B002FC" w:rsidR="00F97E46" w:rsidRPr="00F97E46" w:rsidRDefault="00F97E46" w:rsidP="00F97E46">
    <w:pPr>
      <w:pStyle w:val="Intestazione"/>
      <w:jc w:val="center"/>
      <w:rPr>
        <w:rFonts w:ascii="Aptos" w:hAnsi="Aptos"/>
        <w:sz w:val="24"/>
        <w:szCs w:val="24"/>
      </w:rPr>
    </w:pPr>
    <w:r w:rsidRPr="00F97E46">
      <w:rPr>
        <w:rFonts w:ascii="Aptos" w:hAnsi="Aptos"/>
        <w:sz w:val="24"/>
        <w:szCs w:val="24"/>
      </w:rP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F81DDD"/>
    <w:multiLevelType w:val="hybridMultilevel"/>
    <w:tmpl w:val="3B662D80"/>
    <w:lvl w:ilvl="0" w:tplc="F7F0394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73178"/>
    <w:multiLevelType w:val="hybridMultilevel"/>
    <w:tmpl w:val="F48E714E"/>
    <w:lvl w:ilvl="0" w:tplc="7BC4821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75831">
    <w:abstractNumId w:val="8"/>
  </w:num>
  <w:num w:numId="2" w16cid:durableId="1105930059">
    <w:abstractNumId w:val="6"/>
  </w:num>
  <w:num w:numId="3" w16cid:durableId="1844738538">
    <w:abstractNumId w:val="5"/>
  </w:num>
  <w:num w:numId="4" w16cid:durableId="1403867474">
    <w:abstractNumId w:val="4"/>
  </w:num>
  <w:num w:numId="5" w16cid:durableId="1943798789">
    <w:abstractNumId w:val="7"/>
  </w:num>
  <w:num w:numId="6" w16cid:durableId="2076932868">
    <w:abstractNumId w:val="3"/>
  </w:num>
  <w:num w:numId="7" w16cid:durableId="593172035">
    <w:abstractNumId w:val="2"/>
  </w:num>
  <w:num w:numId="8" w16cid:durableId="199436962">
    <w:abstractNumId w:val="1"/>
  </w:num>
  <w:num w:numId="9" w16cid:durableId="663583552">
    <w:abstractNumId w:val="0"/>
  </w:num>
  <w:num w:numId="10" w16cid:durableId="78716177">
    <w:abstractNumId w:val="9"/>
  </w:num>
  <w:num w:numId="11" w16cid:durableId="309138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387"/>
    <w:rsid w:val="00034616"/>
    <w:rsid w:val="000432A8"/>
    <w:rsid w:val="0006063C"/>
    <w:rsid w:val="00071CC5"/>
    <w:rsid w:val="00092370"/>
    <w:rsid w:val="000D6378"/>
    <w:rsid w:val="000F2062"/>
    <w:rsid w:val="001067B0"/>
    <w:rsid w:val="00106B51"/>
    <w:rsid w:val="00107883"/>
    <w:rsid w:val="00136C03"/>
    <w:rsid w:val="0015074B"/>
    <w:rsid w:val="00186698"/>
    <w:rsid w:val="001D2133"/>
    <w:rsid w:val="00224308"/>
    <w:rsid w:val="00291B67"/>
    <w:rsid w:val="0029639D"/>
    <w:rsid w:val="002967EF"/>
    <w:rsid w:val="00296BAC"/>
    <w:rsid w:val="00326F90"/>
    <w:rsid w:val="00347209"/>
    <w:rsid w:val="003D67AE"/>
    <w:rsid w:val="004772F3"/>
    <w:rsid w:val="00496DDA"/>
    <w:rsid w:val="004A32F2"/>
    <w:rsid w:val="005D3FA7"/>
    <w:rsid w:val="00635AD4"/>
    <w:rsid w:val="00685B2E"/>
    <w:rsid w:val="006A24CD"/>
    <w:rsid w:val="006C0833"/>
    <w:rsid w:val="007A4C50"/>
    <w:rsid w:val="007A629D"/>
    <w:rsid w:val="00814925"/>
    <w:rsid w:val="0082765A"/>
    <w:rsid w:val="008626E3"/>
    <w:rsid w:val="00890D0A"/>
    <w:rsid w:val="00936314"/>
    <w:rsid w:val="009919AD"/>
    <w:rsid w:val="009B4737"/>
    <w:rsid w:val="00A03343"/>
    <w:rsid w:val="00A10EBB"/>
    <w:rsid w:val="00A110AA"/>
    <w:rsid w:val="00AA1D8D"/>
    <w:rsid w:val="00AC10C7"/>
    <w:rsid w:val="00B40758"/>
    <w:rsid w:val="00B47730"/>
    <w:rsid w:val="00BF01A0"/>
    <w:rsid w:val="00C64F34"/>
    <w:rsid w:val="00CB0664"/>
    <w:rsid w:val="00CE0A65"/>
    <w:rsid w:val="00D15DEA"/>
    <w:rsid w:val="00DE34FD"/>
    <w:rsid w:val="00DE6DED"/>
    <w:rsid w:val="00E100B0"/>
    <w:rsid w:val="00EC73FD"/>
    <w:rsid w:val="00EE2BC5"/>
    <w:rsid w:val="00F3358C"/>
    <w:rsid w:val="00F42B2D"/>
    <w:rsid w:val="00F61B28"/>
    <w:rsid w:val="00F90ED8"/>
    <w:rsid w:val="00F97E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C4AB1"/>
  <w14:defaultImageDpi w14:val="300"/>
  <w15:docId w15:val="{E2D69B19-2304-450B-BB14-312A5EA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21AE0E434D4CA5FE17DA816477D3" ma:contentTypeVersion="14" ma:contentTypeDescription="Create a new document." ma:contentTypeScope="" ma:versionID="3fdb9be7608cf9a3b99f3f4828305659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af6e81653cde50f13ae44548a3027c3b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800460-F6CA-408F-84EF-6918F397D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9D8CCC-C9B8-4AA1-97E3-1AE519272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a015b-a68a-4bfb-b675-45be54a2a119"/>
    <ds:schemaRef ds:uri="5f0a7402-fb49-4e9b-b616-91656225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F22E9-F850-40DE-ABFD-2B078D0B86D2}">
  <ds:schemaRefs>
    <ds:schemaRef ds:uri="http://schemas.microsoft.com/office/2006/metadata/properties"/>
    <ds:schemaRef ds:uri="http://schemas.microsoft.com/office/infopath/2007/PartnerControls"/>
    <ds:schemaRef ds:uri="53da015b-a68a-4bfb-b675-45be54a2a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Roberto Montis - Comune di Sarroch</cp:lastModifiedBy>
  <cp:revision>42</cp:revision>
  <dcterms:created xsi:type="dcterms:W3CDTF">2026-05-22T15:04:00Z</dcterms:created>
  <dcterms:modified xsi:type="dcterms:W3CDTF">2026-05-26T09:57:00Z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0x010100D42121AE0E434D4CA5FE17DA816477D3</vt:lpwstr>
  </property>
  <property fmtid="{D5CDD505-2E9C-101B-9397-08002B2CF9AE}" pid="3" name="MediaServiceImageTags">
    <vt:lpwstr/>
  </property>
</Properties>
</file>